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THUNDER    </w:t>
      </w:r>
      <w:r>
        <w:t xml:space="preserve">   SMOG    </w:t>
      </w:r>
      <w:r>
        <w:t xml:space="preserve">   FIRE    </w:t>
      </w:r>
      <w:r>
        <w:t xml:space="preserve">   WIND    </w:t>
      </w:r>
      <w:r>
        <w:t xml:space="preserve">   CLOUD    </w:t>
      </w:r>
      <w:r>
        <w:t xml:space="preserve">   HEAT    </w:t>
      </w:r>
      <w:r>
        <w:t xml:space="preserve">   COLD    </w:t>
      </w:r>
      <w:r>
        <w:t xml:space="preserve">   SNOW    </w:t>
      </w:r>
      <w:r>
        <w:t xml:space="preserve">   STORM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2021-10-11T21:31:46Z</dcterms:created>
  <dcterms:modified xsi:type="dcterms:W3CDTF">2021-10-11T21:31:46Z</dcterms:modified>
</cp:coreProperties>
</file>