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stormy    </w:t>
      </w:r>
      <w:r>
        <w:t xml:space="preserve">   snowing    </w:t>
      </w:r>
      <w:r>
        <w:t xml:space="preserve">   cloudy    </w:t>
      </w:r>
      <w:r>
        <w:t xml:space="preserve">   foggy    </w:t>
      </w:r>
      <w:r>
        <w:t xml:space="preserve">   windy    </w:t>
      </w:r>
      <w:r>
        <w:t xml:space="preserve">   raining    </w:t>
      </w:r>
      <w:r>
        <w:t xml:space="preserve">   sunny    </w:t>
      </w:r>
      <w:r>
        <w:t xml:space="preserve">   storm    </w:t>
      </w:r>
      <w:r>
        <w:t xml:space="preserve">   snow    </w:t>
      </w:r>
      <w:r>
        <w:t xml:space="preserve">   rain    </w:t>
      </w:r>
      <w:r>
        <w:t xml:space="preserve">   wind    </w:t>
      </w:r>
      <w:r>
        <w:t xml:space="preserve">   fog    </w:t>
      </w:r>
      <w:r>
        <w:t xml:space="preserve">   cloud    </w:t>
      </w:r>
      <w:r>
        <w:t xml:space="preserve">   sun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2021-10-11T21:32:07Z</dcterms:created>
  <dcterms:modified xsi:type="dcterms:W3CDTF">2021-10-11T21:32:07Z</dcterms:modified>
</cp:coreProperties>
</file>