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AUTUMN    </w:t>
      </w:r>
      <w:r>
        <w:t xml:space="preserve">   COLD    </w:t>
      </w:r>
      <w:r>
        <w:t xml:space="preserve">   DRY    </w:t>
      </w:r>
      <w:r>
        <w:t xml:space="preserve">   FROZEN    </w:t>
      </w:r>
      <w:r>
        <w:t xml:space="preserve">   HOT    </w:t>
      </w:r>
      <w:r>
        <w:t xml:space="preserve">   HUMIDITY    </w:t>
      </w:r>
      <w:r>
        <w:t xml:space="preserve">   HURRICANE    </w:t>
      </w:r>
      <w:r>
        <w:t xml:space="preserve">   RAIN    </w:t>
      </w:r>
      <w:r>
        <w:t xml:space="preserve">   RAINFALL    </w:t>
      </w:r>
      <w:r>
        <w:t xml:space="preserve">   SNOW    </w:t>
      </w:r>
      <w:r>
        <w:t xml:space="preserve">   SPRING    </w:t>
      </w:r>
      <w:r>
        <w:t xml:space="preserve">   SUMMER    </w:t>
      </w:r>
      <w:r>
        <w:t xml:space="preserve">   TEMPERATURE    </w:t>
      </w:r>
      <w:r>
        <w:t xml:space="preserve">   TSUNAMI    </w:t>
      </w:r>
      <w:r>
        <w:t xml:space="preserve">   WET    </w:t>
      </w:r>
      <w:r>
        <w:t xml:space="preserve">   WIND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2021-10-11T21:32:30Z</dcterms:created>
  <dcterms:modified xsi:type="dcterms:W3CDTF">2021-10-11T21:32:30Z</dcterms:modified>
</cp:coreProperties>
</file>