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CONVECTION CURRENT    </w:t>
      </w:r>
      <w:r>
        <w:t xml:space="preserve">   THERMOMETER    </w:t>
      </w:r>
      <w:r>
        <w:t xml:space="preserve">   WEATHER    </w:t>
      </w:r>
      <w:r>
        <w:t xml:space="preserve">   SYNOPTIC WEATHER MAP    </w:t>
      </w:r>
      <w:r>
        <w:t xml:space="preserve">   BANNER    </w:t>
      </w:r>
      <w:r>
        <w:t xml:space="preserve">   FLAG    </w:t>
      </w:r>
      <w:r>
        <w:t xml:space="preserve">   WIND STICK    </w:t>
      </w:r>
      <w:r>
        <w:t xml:space="preserve">   PRESSURE    </w:t>
      </w:r>
      <w:r>
        <w:t xml:space="preserve">   AIR MASS    </w:t>
      </w:r>
      <w:r>
        <w:t xml:space="preserve">   CLIMATE    </w:t>
      </w:r>
      <w:r>
        <w:t xml:space="preserve">   CLOUD COVER    </w:t>
      </w:r>
      <w:r>
        <w:t xml:space="preserve">   LATITUDE    </w:t>
      </w:r>
      <w:r>
        <w:t xml:space="preserve">   PRECIPITATION    </w:t>
      </w:r>
      <w:r>
        <w:t xml:space="preserve">   WIND SPEED    </w:t>
      </w:r>
      <w:r>
        <w:t xml:space="preserve">   TEMPERATURE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2021-10-11T21:31:23Z</dcterms:created>
  <dcterms:modified xsi:type="dcterms:W3CDTF">2021-10-11T21:31:23Z</dcterms:modified>
</cp:coreProperties>
</file>