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 rumbling or crashing noise heard after a lightning flash due to the expansion of rapidly heated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fall of rain, snow, sleet, or hail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Electric spark discharge in the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rain and snow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Overcast by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with violent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water vapor present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whirlwind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white ice crystals formed directly from the water vapor of the air at a temperature of less than 32°F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and Humid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cloud of tiny water in the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rain that look like hard balls of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winds</w:t>
            </w:r>
          </w:p>
        </w:tc>
      </w:tr>
    </w:tbl>
    <w:p>
      <w:pPr>
        <w:pStyle w:val="WordBankSmall"/>
      </w:pPr>
      <w:r>
        <w:t xml:space="preserve">   Hail    </w:t>
      </w:r>
      <w:r>
        <w:t xml:space="preserve">   Rain    </w:t>
      </w:r>
      <w:r>
        <w:t xml:space="preserve">   Snow    </w:t>
      </w:r>
      <w:r>
        <w:t xml:space="preserve">   Humidity    </w:t>
      </w:r>
      <w:r>
        <w:t xml:space="preserve">   Sunshine    </w:t>
      </w:r>
      <w:r>
        <w:t xml:space="preserve">   Precipitation    </w:t>
      </w:r>
      <w:r>
        <w:t xml:space="preserve">   Thunder    </w:t>
      </w:r>
      <w:r>
        <w:t xml:space="preserve">   Lightning    </w:t>
      </w:r>
      <w:r>
        <w:t xml:space="preserve">   Cloudy    </w:t>
      </w:r>
      <w:r>
        <w:t xml:space="preserve">   Fog    </w:t>
      </w:r>
      <w:r>
        <w:t xml:space="preserve">   Windy    </w:t>
      </w:r>
      <w:r>
        <w:t xml:space="preserve">   Sleet    </w:t>
      </w:r>
      <w:r>
        <w:t xml:space="preserve">   Hurricane    </w:t>
      </w:r>
      <w:r>
        <w:t xml:space="preserve">   Tornado     </w:t>
      </w:r>
      <w:r>
        <w:t xml:space="preserve">   Muggy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2021-10-11T21:30:45Z</dcterms:created>
  <dcterms:modified xsi:type="dcterms:W3CDTF">2021-10-11T21:30:45Z</dcterms:modified>
</cp:coreProperties>
</file>