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the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of the air around us for a short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that can be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clouds bring windy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Rainfall type in mountain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water from plants changes into water vapour.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air when warm air meets cool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water through the ground back to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Rain, snow, sleet and hail.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to air when it rises.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clouds show settled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means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atmospheric pressure.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2021-10-11T21:31:36Z</dcterms:created>
  <dcterms:modified xsi:type="dcterms:W3CDTF">2021-10-11T21:31:36Z</dcterms:modified>
</cp:coreProperties>
</file>