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lines on weather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meteorological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casting down or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drops from clouds causing slippy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humidity     wetness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of hotness or coldness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compacted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overnight moisture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2021-10-11T21:31:43Z</dcterms:created>
  <dcterms:modified xsi:type="dcterms:W3CDTF">2021-10-11T21:31:43Z</dcterms:modified>
</cp:coreProperties>
</file>