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AND 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HEAT    </w:t>
      </w:r>
      <w:r>
        <w:t xml:space="preserve">   SNOW    </w:t>
      </w:r>
      <w:r>
        <w:t xml:space="preserve">   BLIZZARD    </w:t>
      </w:r>
      <w:r>
        <w:t xml:space="preserve">   CLOUD    </w:t>
      </w:r>
      <w:r>
        <w:t xml:space="preserve">   RAIN    </w:t>
      </w:r>
      <w:r>
        <w:t xml:space="preserve">   WIND    </w:t>
      </w:r>
      <w:r>
        <w:t xml:space="preserve">   TSUNAMI    </w:t>
      </w:r>
      <w:r>
        <w:t xml:space="preserve">   TYPHOON    </w:t>
      </w:r>
      <w:r>
        <w:t xml:space="preserve">   DROUGHT    </w:t>
      </w:r>
      <w:r>
        <w:t xml:space="preserve">   TORNADO    </w:t>
      </w:r>
      <w:r>
        <w:t xml:space="preserve">   FLOOD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NATURAL DISASTERS</dc:title>
  <dcterms:created xsi:type="dcterms:W3CDTF">2021-10-12T21:00:48Z</dcterms:created>
  <dcterms:modified xsi:type="dcterms:W3CDTF">2021-10-12T21:00:48Z</dcterms:modified>
</cp:coreProperties>
</file>