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thunder    </w:t>
      </w:r>
      <w:r>
        <w:t xml:space="preserve">   cold    </w:t>
      </w:r>
      <w:r>
        <w:t xml:space="preserve">   warm    </w:t>
      </w:r>
      <w:r>
        <w:t xml:space="preserve">   autumn    </w:t>
      </w:r>
      <w:r>
        <w:t xml:space="preserve">   climate    </w:t>
      </w:r>
      <w:r>
        <w:t xml:space="preserve">   cloud    </w:t>
      </w:r>
      <w:r>
        <w:t xml:space="preserve">   cyclone    </w:t>
      </w:r>
      <w:r>
        <w:t xml:space="preserve">   drought    </w:t>
      </w:r>
      <w:r>
        <w:t xml:space="preserve">   earthquake    </w:t>
      </w:r>
      <w:r>
        <w:t xml:space="preserve">   flood    </w:t>
      </w:r>
      <w:r>
        <w:t xml:space="preserve">   foggy    </w:t>
      </w:r>
      <w:r>
        <w:t xml:space="preserve">   humid    </w:t>
      </w:r>
      <w:r>
        <w:t xml:space="preserve">   rain    </w:t>
      </w:r>
      <w:r>
        <w:t xml:space="preserve">   rainbow    </w:t>
      </w:r>
      <w:r>
        <w:t xml:space="preserve">   snow    </w:t>
      </w:r>
      <w:r>
        <w:t xml:space="preserve">   spring    </w:t>
      </w:r>
      <w:r>
        <w:t xml:space="preserve">   storm    </w:t>
      </w:r>
      <w:r>
        <w:t xml:space="preserve">   summer    </w:t>
      </w:r>
      <w:r>
        <w:t xml:space="preserve">   sunny    </w:t>
      </w:r>
      <w:r>
        <w:t xml:space="preserve">   sunshine    </w:t>
      </w:r>
      <w:r>
        <w:t xml:space="preserve">   temperature    </w:t>
      </w:r>
      <w:r>
        <w:t xml:space="preserve">   tornado    </w:t>
      </w:r>
      <w:r>
        <w:t xml:space="preserve">   tsunami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SEASON</dc:title>
  <dcterms:created xsi:type="dcterms:W3CDTF">2021-10-11T21:32:13Z</dcterms:created>
  <dcterms:modified xsi:type="dcterms:W3CDTF">2021-10-11T21:32:13Z</dcterms:modified>
</cp:coreProperties>
</file>