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rapidly whirling, funnel-shaped cloud that reaches down from a storm cloud to touch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substance from a liquid to a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spark, or energy discharge, caused when electrical charges jump between parts of a cloud, between nearby clouds, or between a cloud and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of state from a gas to a liquid due to a cooling or compression.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warm air mass that forms in the tropics and has low air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warm air mass is caught between two colder air masses and brings cool temperatures and large amounts of rain and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body of air that has similar temperature, humidity and air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measure changes in air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violent disturbance in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storm often accompanied by heavy precipitation and frequent thunder and lightening.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swirling center of low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elevation above sea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tropical storm that has winds of about 119 km per hour or higher. it begins over warm ocean water as a low pressure area or tropical disturbance.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form of water that falls from clouds and reaches the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continuous process by which water moves from Earth's surface to the atmosphere and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Evaporation of water from the leaves of a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Caused by the weight of a column of air pushing down on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humid air mass that forms over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effect of the Earth's rotation on the direction of winds and currents.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warm air mass and a cold air mass meet and  no movement occurs. This produces rain, snow, fog or clouds.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cold air mass that forms north of 50 degrees latitude or south of 50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front where warm air moves over cold air and brings drizzly rain , followed by warm and clear weather.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dry air mass that forms over oceans.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warm air mass that is less dense and pushes air up. This produces thunderstorms, heavy rain or snow.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high-pressure center of dry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</dc:title>
  <dcterms:created xsi:type="dcterms:W3CDTF">2021-10-11T21:32:44Z</dcterms:created>
  <dcterms:modified xsi:type="dcterms:W3CDTF">2021-10-11T21:32:44Z</dcterms:modified>
</cp:coreProperties>
</file>