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period of scarce rainfall or dry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from the equator, measured in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Overflowing of water in a normally dry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rapidly whirling, funnel-shaped cloud that reached down to touch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Reflection of light in all small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fire that spreads quickly over a natural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Tropical grassland common in tropical rainy climates.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Semiarid regions located on the edges of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parts that work together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Dark, cooler regions on the sun's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Consists of all Earth's water in the form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Has three main parts: a metal core, a solid middle layer, and a rocky outer layer.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storm that has winds of about 119 kilometers per hour or higher.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Envelope of gases that forms Earth's outermost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 transfer of energy by electromagnetic waves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Biome where the tree growth is hindered by low temperatures and short growing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portion of Earth that consists of liquid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Earth's atmosphere at a particular time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Typical weather pattern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Permanently frozen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 particles or liquid drops in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parts of Earth that contain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dry regions with extreme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Climates that lie north of some continental climates.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2021-10-11T21:31:34Z</dcterms:created>
  <dcterms:modified xsi:type="dcterms:W3CDTF">2021-10-11T21:31:34Z</dcterms:modified>
</cp:coreProperties>
</file>