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gases closest to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measure atmospheric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water vapor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region of air that has a similar temperature and humidity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ongoing movement of ocean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weather condition of place or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meeting place between air masses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Blows steadily in predictable directions and over long distances   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rainstorm that includes lightning and thunder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put on a given area by the weight of the air above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that surrounds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above Earth's surface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wind speed reaches more than 119 km. per hour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rotating funnel-shaped cloud that cloud that contains winds that blow up to 480 km. per hour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heat through the movement of gas or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2021-10-11T21:32:00Z</dcterms:created>
  <dcterms:modified xsi:type="dcterms:W3CDTF">2021-10-11T21:32:00Z</dcterms:modified>
</cp:coreProperties>
</file>