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RAIN    </w:t>
      </w:r>
      <w:r>
        <w:t xml:space="preserve">   COLD    </w:t>
      </w:r>
      <w:r>
        <w:t xml:space="preserve">   SNOW    </w:t>
      </w:r>
      <w:r>
        <w:t xml:space="preserve">   LAZY    </w:t>
      </w:r>
      <w:r>
        <w:t xml:space="preserve">   CRAZY    </w:t>
      </w:r>
      <w:r>
        <w:t xml:space="preserve">   BRIGHT    </w:t>
      </w:r>
      <w:r>
        <w:t xml:space="preserve">   TONIGHT    </w:t>
      </w:r>
      <w:r>
        <w:t xml:space="preserve">   BUNNY    </w:t>
      </w:r>
      <w:r>
        <w:t xml:space="preserve">   SUNNY    </w:t>
      </w:r>
      <w:r>
        <w:t xml:space="preserve">   DEGRADE    </w:t>
      </w:r>
      <w:r>
        <w:t xml:space="preserve">   COMFY    </w:t>
      </w:r>
      <w:r>
        <w:t xml:space="preserve">   FORETOLD    </w:t>
      </w:r>
      <w:r>
        <w:t xml:space="preserve">   WHETHER    </w:t>
      </w:r>
      <w:r>
        <w:t xml:space="preserve">   WEATHER    </w:t>
      </w:r>
      <w:r>
        <w:t xml:space="preserve">   FORECAST    </w:t>
      </w:r>
      <w:r>
        <w:t xml:space="preserve">   DEGREES    </w:t>
      </w:r>
      <w:r>
        <w:t xml:space="preserve">   CAREFUL    </w:t>
      </w:r>
      <w:r>
        <w:t xml:space="preserve">   TEMPERATURE    </w:t>
      </w:r>
      <w:r>
        <w:t xml:space="preserve">   BEAUTIFUL    </w:t>
      </w:r>
      <w:r>
        <w:t xml:space="preserve">   CLOUDY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REPORT</dc:title>
  <dcterms:created xsi:type="dcterms:W3CDTF">2021-11-18T03:37:53Z</dcterms:created>
  <dcterms:modified xsi:type="dcterms:W3CDTF">2021-11-18T03:37:53Z</dcterms:modified>
</cp:coreProperties>
</file>