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FLASH FLOOD    </w:t>
      </w:r>
      <w:r>
        <w:t xml:space="preserve">   FROST    </w:t>
      </w:r>
      <w:r>
        <w:t xml:space="preserve">   HAIL    </w:t>
      </w:r>
      <w:r>
        <w:t xml:space="preserve">   HEAT WAVE    </w:t>
      </w:r>
      <w:r>
        <w:t xml:space="preserve">   HURRICANE    </w:t>
      </w:r>
      <w:r>
        <w:t xml:space="preserve">   SNOW STORMS    </w:t>
      </w:r>
      <w:r>
        <w:t xml:space="preserve">   STORM    </w:t>
      </w:r>
      <w:r>
        <w:t xml:space="preserve">   THUNDER    </w:t>
      </w:r>
      <w:r>
        <w:t xml:space="preserve">   TORNADO    </w:t>
      </w:r>
      <w:r>
        <w:t xml:space="preserve">   TSUNAMIS    </w:t>
      </w:r>
      <w:r>
        <w:t xml:space="preserve">   WARNING    </w:t>
      </w:r>
      <w:r>
        <w:t xml:space="preserve">   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SAFETY</dc:title>
  <dcterms:created xsi:type="dcterms:W3CDTF">2021-10-11T21:32:36Z</dcterms:created>
  <dcterms:modified xsi:type="dcterms:W3CDTF">2021-10-11T21:32:36Z</dcterms:modified>
</cp:coreProperties>
</file>