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VOLTAGE BETWEEN THE CLOUD AND THE GROUND OR WITHIN A CLOUD BY A BRIGHT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BLINDING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TROPICAL STORM WITH VIOLENT WINDS AND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PERIOD OF VERY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BODY OF AIR THAT HAS THE SAME CHARACTERISTICS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MOISTURE THAT IS FROZEN ON THE SURFACE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STORM WITH STRONG WINDS, RAIN,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AIR TEMPERATURE IS VERY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TO MEASURE THE AMOUNT OF RAIN THAT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 MIXED WITH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PIECES OF 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OVERFLOW OF WATER ONTO USUALLY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AND DESTRUCTIVE WHIRLWIND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VAPOR THAT'S FROZEN INTO ICE CRYSTALS AND FALLING IN WHITE FLAKES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2021-10-11T21:33:17Z</dcterms:created>
  <dcterms:modified xsi:type="dcterms:W3CDTF">2021-10-11T21:33:17Z</dcterms:modified>
</cp:coreProperties>
</file>