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CHILLY    </w:t>
      </w:r>
      <w:r>
        <w:t xml:space="preserve">   CLOUDY    </w:t>
      </w:r>
      <w:r>
        <w:t xml:space="preserve">   COLD    </w:t>
      </w:r>
      <w:r>
        <w:t xml:space="preserve">   DEGREES    </w:t>
      </w:r>
      <w:r>
        <w:t xml:space="preserve">   DRIZZLING    </w:t>
      </w:r>
      <w:r>
        <w:t xml:space="preserve">   DROUGHT    </w:t>
      </w:r>
      <w:r>
        <w:t xml:space="preserve">   DRY    </w:t>
      </w:r>
      <w:r>
        <w:t xml:space="preserve">   FOG    </w:t>
      </w:r>
      <w:r>
        <w:t xml:space="preserve">   FREEZING    </w:t>
      </w:r>
      <w:r>
        <w:t xml:space="preserve">   FROST    </w:t>
      </w:r>
      <w:r>
        <w:t xml:space="preserve">   HAIL    </w:t>
      </w:r>
      <w:r>
        <w:t xml:space="preserve">   HEATWAVE    </w:t>
      </w:r>
      <w:r>
        <w:t xml:space="preserve">   HOT    </w:t>
      </w:r>
      <w:r>
        <w:t xml:space="preserve">   HUMID    </w:t>
      </w:r>
      <w:r>
        <w:t xml:space="preserve">   ICY    </w:t>
      </w:r>
      <w:r>
        <w:t xml:space="preserve">   METEOROLOGIST    </w:t>
      </w:r>
      <w:r>
        <w:t xml:space="preserve">   MILD    </w:t>
      </w:r>
      <w:r>
        <w:t xml:space="preserve">   OVERCAST    </w:t>
      </w:r>
      <w:r>
        <w:t xml:space="preserve">   RAIN    </w:t>
      </w:r>
      <w:r>
        <w:t xml:space="preserve">   SHOWERS    </w:t>
      </w:r>
      <w:r>
        <w:t xml:space="preserve">   SNOW    </w:t>
      </w:r>
      <w:r>
        <w:t xml:space="preserve">   SUNSHINE    </w:t>
      </w:r>
      <w:r>
        <w:t xml:space="preserve">   TEMPERATURE    </w:t>
      </w:r>
      <w:r>
        <w:t xml:space="preserve">   THUNDERSTORM    </w:t>
      </w:r>
      <w:r>
        <w:t xml:space="preserve">   WET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 </dc:title>
  <dcterms:created xsi:type="dcterms:W3CDTF">2021-10-11T21:34:06Z</dcterms:created>
  <dcterms:modified xsi:type="dcterms:W3CDTF">2021-10-11T21:34:06Z</dcterms:modified>
</cp:coreProperties>
</file>