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rainbow    </w:t>
      </w:r>
      <w:r>
        <w:t xml:space="preserve">   snow    </w:t>
      </w:r>
      <w:r>
        <w:t xml:space="preserve">   sleet    </w:t>
      </w:r>
      <w:r>
        <w:t xml:space="preserve">   relative humidity    </w:t>
      </w:r>
      <w:r>
        <w:t xml:space="preserve">   precipitation    </w:t>
      </w:r>
      <w:r>
        <w:t xml:space="preserve">   light    </w:t>
      </w:r>
      <w:r>
        <w:t xml:space="preserve">   lighting    </w:t>
      </w:r>
      <w:r>
        <w:t xml:space="preserve">   hail     </w:t>
      </w:r>
      <w:r>
        <w:t xml:space="preserve">   rain    </w:t>
      </w:r>
      <w:r>
        <w:t xml:space="preserve">   clouds    </w:t>
      </w:r>
      <w:r>
        <w:t xml:space="preserve">   humidity    </w:t>
      </w:r>
      <w:r>
        <w:t xml:space="preserve">   heat    </w:t>
      </w:r>
      <w:r>
        <w:t xml:space="preserve">   fog    </w:t>
      </w:r>
      <w:r>
        <w:t xml:space="preserve">   dew point    </w:t>
      </w:r>
      <w:r>
        <w:t xml:space="preserve">   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2021-10-11T21:30:57Z</dcterms:created>
  <dcterms:modified xsi:type="dcterms:W3CDTF">2021-10-11T21:30:57Z</dcterms:modified>
</cp:coreProperties>
</file>