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CLOUD    </w:t>
      </w:r>
      <w:r>
        <w:t xml:space="preserve">   FLOOD    </w:t>
      </w:r>
      <w:r>
        <w:t xml:space="preserve">   HAIL    </w:t>
      </w:r>
      <w:r>
        <w:t xml:space="preserve">   HURRICANE    </w:t>
      </w:r>
      <w:r>
        <w:t xml:space="preserve">   LIGHTNING    </w:t>
      </w:r>
      <w:r>
        <w:t xml:space="preserve">   RAIN    </w:t>
      </w:r>
      <w:r>
        <w:t xml:space="preserve">   SNOW    </w:t>
      </w:r>
      <w:r>
        <w:t xml:space="preserve">   STORM    </w:t>
      </w:r>
      <w:r>
        <w:t xml:space="preserve">   SUN    </w:t>
      </w:r>
      <w:r>
        <w:t xml:space="preserve">   TORNADO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2021-10-11T21:32:27Z</dcterms:created>
  <dcterms:modified xsi:type="dcterms:W3CDTF">2021-10-11T21:32:27Z</dcterms:modified>
</cp:coreProperties>
</file>