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WEBELO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ADVENTURE    </w:t>
      </w:r>
      <w:r>
        <w:t xml:space="preserve">   FUN    </w:t>
      </w:r>
      <w:r>
        <w:t xml:space="preserve">   HONOR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CHEERFUL    </w:t>
      </w:r>
      <w:r>
        <w:t xml:space="preserve">   OBEDIENT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TRUSTWORTHY    </w:t>
      </w:r>
      <w:r>
        <w:t xml:space="preserve">   LAW    </w:t>
      </w:r>
      <w:r>
        <w:t xml:space="preserve">   OATH    </w:t>
      </w:r>
      <w:r>
        <w:t xml:space="preserve">   kind    </w:t>
      </w:r>
      <w:r>
        <w:t xml:space="preserve">   honest    </w:t>
      </w:r>
      <w:r>
        <w:t xml:space="preserve">   thrifty    </w:t>
      </w:r>
      <w:r>
        <w:t xml:space="preserve">   Webelo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 SCOUTS</dc:title>
  <dcterms:created xsi:type="dcterms:W3CDTF">2021-10-11T21:34:16Z</dcterms:created>
  <dcterms:modified xsi:type="dcterms:W3CDTF">2021-10-11T21:34:16Z</dcterms:modified>
</cp:coreProperties>
</file>