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 DESIGN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cover to your website, its usually the most unique page and first impression of your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slight animation that is triggered when a user rolls their cursor over a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on the side of the page used to house additional navigation items, calls to action or highlighted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allowing users to get from one web page to another, they have hover states and can be text 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website header above the primary navigation, it can highlight helpful items for users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links at the top of the page, with titles that help users decide which section of pages to 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trail at the top of the page showing users where they are within the website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a list of navigation links, it indicates which page is selected and where a user is on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visual element asking users to complete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the same across your website and contains an organizations logo and navigation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user types what they want into a field and visit a result page listing pages with related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related content pages that reveal themselves when a user rolls over a primary navigation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at the bottom of every single page and serves as the last opportunity to convey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 VOCABULARY </dc:title>
  <dcterms:created xsi:type="dcterms:W3CDTF">2021-10-11T21:33:33Z</dcterms:created>
  <dcterms:modified xsi:type="dcterms:W3CDTF">2021-10-11T21:33:33Z</dcterms:modified>
</cp:coreProperties>
</file>