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W.E.B DuBois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African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he became the first African American to earn a Ph.D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college he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Co-founder of Organization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 about slave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he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1961</w:t>
            </w:r>
          </w:p>
        </w:tc>
      </w:tr>
    </w:tbl>
    <w:p>
      <w:pPr>
        <w:pStyle w:val="WordBankMedium"/>
      </w:pPr>
      <w:r>
        <w:t xml:space="preserve">   Chairman    </w:t>
      </w:r>
      <w:r>
        <w:t xml:space="preserve">   Fisk University    </w:t>
      </w:r>
      <w:r>
        <w:t xml:space="preserve">   Harlem Renaissance     </w:t>
      </w:r>
      <w:r>
        <w:t xml:space="preserve">   Communist Party    </w:t>
      </w:r>
      <w:r>
        <w:t xml:space="preserve">   Harvard    </w:t>
      </w:r>
      <w:r>
        <w:t xml:space="preserve">   WEBDuBois    </w:t>
      </w:r>
      <w:r>
        <w:t xml:space="preserve">   Philadelphia Negro    </w:t>
      </w:r>
      <w:r>
        <w:t xml:space="preserve">   TheNegro    </w:t>
      </w:r>
      <w:r>
        <w:t xml:space="preserve">   NAACP    </w:t>
      </w:r>
      <w:r>
        <w:t xml:space="preserve">   Niagara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W.E.B DuBois</dc:title>
  <dcterms:created xsi:type="dcterms:W3CDTF">2021-10-11T21:22:20Z</dcterms:created>
  <dcterms:modified xsi:type="dcterms:W3CDTF">2021-10-11T21:22:20Z</dcterms:modified>
</cp:coreProperties>
</file>