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W.E.B Du Bois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completing his master's degree, he was selected for a study-abroad program at the University of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state was W.E.B. Dubois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W.E.B. Dubois quote "Education and work are the levers to uplift a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earning his bachelor's degree at Fisk, Du Bois entered what University?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 was W.E.B. Dubois 2nd wife name?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month was W.E.B. Dubois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1885, he moved to Nashville, Tennessee, to attend what University?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W.E.B. Du Bois’s  career how many books did he published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graduating from Harvard, where he was the first African American to earn 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Alfred Du Bois enlisted during the Civil War as a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W.E.B Du Bois</dc:title>
  <dcterms:created xsi:type="dcterms:W3CDTF">2021-10-11T21:22:11Z</dcterms:created>
  <dcterms:modified xsi:type="dcterms:W3CDTF">2021-10-11T21:22:11Z</dcterms:modified>
</cp:coreProperties>
</file>