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W.E.B. Du Bois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1961 he moved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Became the first African American to get a doctorate at this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1915 he published an _______ Called "the African Roots to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Born here in 1868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1903 he helped create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1884 he Became the first African American to graduate from his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Grew up in Great 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1905 he met with abut 30 men in the NAACP in _________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his lifetime he had written 17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died on __________ 27th, 1963,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W.E.B. Du Bois</dc:title>
  <dcterms:created xsi:type="dcterms:W3CDTF">2021-10-11T21:22:13Z</dcterms:created>
  <dcterms:modified xsi:type="dcterms:W3CDTF">2021-10-11T21:22:13Z</dcterms:modified>
</cp:coreProperties>
</file>