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W.E.B Du Bois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social study was published in 1899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sense of always looking at one’s self through the eyes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dealt with  the “strange meaning of being black”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was he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 civil rights activist as well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shared in the creation of this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studied abroad at what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due to his criticism and movement this explosion took place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died a day before whose famous speech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article he wrote to promote racial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he work as a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phrase that describes the likelihood of one in 10 black men becoming leaders of their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attended this university to earn his PhD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barrier separating nonwhites from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did he die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W.E.B Du Bois Crossword Puzzle</dc:title>
  <dcterms:created xsi:type="dcterms:W3CDTF">2021-10-11T21:22:48Z</dcterms:created>
  <dcterms:modified xsi:type="dcterms:W3CDTF">2021-10-11T21:22:48Z</dcterms:modified>
</cp:coreProperties>
</file>