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W.E.B Dubois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spingarn medal    </w:t>
      </w:r>
      <w:r>
        <w:t xml:space="preserve">   Niagra movement    </w:t>
      </w:r>
      <w:r>
        <w:t xml:space="preserve">   massachusetts    </w:t>
      </w:r>
      <w:r>
        <w:t xml:space="preserve">   activist    </w:t>
      </w:r>
      <w:r>
        <w:t xml:space="preserve">   black power    </w:t>
      </w:r>
      <w:r>
        <w:t xml:space="preserve">   peaceprize    </w:t>
      </w:r>
      <w:r>
        <w:t xml:space="preserve">   fisk    </w:t>
      </w:r>
      <w:r>
        <w:t xml:space="preserve">   berlin    </w:t>
      </w:r>
      <w:r>
        <w:t xml:space="preserve">   harvard    </w:t>
      </w:r>
      <w:r>
        <w:t xml:space="preserve">   editor    </w:t>
      </w:r>
      <w:r>
        <w:t xml:space="preserve">   educator    </w:t>
      </w:r>
      <w:r>
        <w:t xml:space="preserve">   writer    </w:t>
      </w:r>
      <w:r>
        <w:t xml:space="preserve">   Dubois    </w:t>
      </w:r>
      <w:r>
        <w:t xml:space="preserve">   W.E.B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W.E.B Dubois</dc:title>
  <dcterms:created xsi:type="dcterms:W3CDTF">2021-10-11T21:22:29Z</dcterms:created>
  <dcterms:modified xsi:type="dcterms:W3CDTF">2021-10-11T21:22:29Z</dcterms:modified>
</cp:coreProperties>
</file>