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W.E.B. Dubois and Harlem renaissance!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W.E.B DuBois was born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web du bois a scholarship to study abroad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of, souls of the black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web du bois, stuided where to earn his first bacher dergree?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Association for the Advancement of Colored People, founded in 1909 and focused on things like lynching, economic justice, civil rights, education, women's suffrage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wher the names of his 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 for opposition to racial segregation and disenfranchisement as well as policies of accommodation and conciliation promoted by African American leaders such as Booker T.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NAACP published the magazine and promoted an identity for African Americans, and spoke on injustice- WEB du Bois was the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 in Mass. in 1868, known for being the first black graduate from Harvard, born a free man and co-founded the NAACP.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did web du bois make a year teaching at Wilberforce University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W.E.B. Dubois and Harlem renaissance!</dc:title>
  <dcterms:created xsi:type="dcterms:W3CDTF">2021-10-11T21:22:05Z</dcterms:created>
  <dcterms:modified xsi:type="dcterms:W3CDTF">2021-10-11T21:22:05Z</dcterms:modified>
</cp:coreProperties>
</file>