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YOS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baby spiders    </w:t>
      </w:r>
      <w:r>
        <w:t xml:space="preserve">   egg sack    </w:t>
      </w:r>
      <w:r>
        <w:t xml:space="preserve">   friendship    </w:t>
      </w:r>
      <w:r>
        <w:t xml:space="preserve">   duck    </w:t>
      </w:r>
      <w:r>
        <w:t xml:space="preserve">   talented    </w:t>
      </w:r>
      <w:r>
        <w:t xml:space="preserve">   spider web    </w:t>
      </w:r>
      <w:r>
        <w:t xml:space="preserve">   blue ribbon    </w:t>
      </w:r>
      <w:r>
        <w:t xml:space="preserve">   barnyard    </w:t>
      </w:r>
      <w:r>
        <w:t xml:space="preserve">   apple tree    </w:t>
      </w:r>
      <w:r>
        <w:t xml:space="preserve">   farm    </w:t>
      </w:r>
      <w:r>
        <w:t xml:space="preserve">   county fair    </w:t>
      </w:r>
      <w:r>
        <w:t xml:space="preserve">   rat    </w:t>
      </w:r>
      <w:r>
        <w:t xml:space="preserve">   terrific    </w:t>
      </w:r>
      <w:r>
        <w:t xml:space="preserve">   spider    </w:t>
      </w:r>
      <w:r>
        <w:t xml:space="preserve">   pig    </w:t>
      </w:r>
      <w:r>
        <w:t xml:space="preserve">   fern    </w:t>
      </w:r>
      <w:r>
        <w:t xml:space="preserve">   wilbur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YOS</dc:title>
  <dcterms:created xsi:type="dcterms:W3CDTF">2021-10-11T21:32:36Z</dcterms:created>
  <dcterms:modified xsi:type="dcterms:W3CDTF">2021-10-11T21:32:36Z</dcterms:modified>
</cp:coreProperties>
</file>