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WEDDING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ABBA    </w:t>
      </w:r>
      <w:r>
        <w:t xml:space="preserve">   AISLE    </w:t>
      </w:r>
      <w:r>
        <w:t xml:space="preserve">   BOOK    </w:t>
      </w:r>
      <w:r>
        <w:t xml:space="preserve">   BUS    </w:t>
      </w:r>
      <w:r>
        <w:t xml:space="preserve">   CHARLOTTETOWN    </w:t>
      </w:r>
      <w:r>
        <w:t xml:space="preserve">   COACH    </w:t>
      </w:r>
      <w:r>
        <w:t xml:space="preserve">   DANCING GIRL    </w:t>
      </w:r>
      <w:r>
        <w:t xml:space="preserve">   DAUGHTERS QUEST    </w:t>
      </w:r>
      <w:r>
        <w:t xml:space="preserve">   FESTIVAL    </w:t>
      </w:r>
      <w:r>
        <w:t xml:space="preserve">   FOOD    </w:t>
      </w:r>
      <w:r>
        <w:t xml:space="preserve">   FREEDOM    </w:t>
      </w:r>
      <w:r>
        <w:t xml:space="preserve">   FRIENDSHIP    </w:t>
      </w:r>
      <w:r>
        <w:t xml:space="preserve">   FUN    </w:t>
      </w:r>
      <w:r>
        <w:t xml:space="preserve">   GALS    </w:t>
      </w:r>
      <w:r>
        <w:t xml:space="preserve">   GREEK ISLAND    </w:t>
      </w:r>
      <w:r>
        <w:t xml:space="preserve">   ISLANDS    </w:t>
      </w:r>
      <w:r>
        <w:t xml:space="preserve">   LAUGHTER    </w:t>
      </w:r>
      <w:r>
        <w:t xml:space="preserve">   LOVE    </w:t>
      </w:r>
      <w:r>
        <w:t xml:space="preserve">   MAMMA MIA    </w:t>
      </w:r>
      <w:r>
        <w:t xml:space="preserve">   MOTHER    </w:t>
      </w:r>
      <w:r>
        <w:t xml:space="preserve">   MUSICAL    </w:t>
      </w:r>
      <w:r>
        <w:t xml:space="preserve">   PARADISE    </w:t>
      </w:r>
      <w:r>
        <w:t xml:space="preserve">   PAST    </w:t>
      </w:r>
      <w:r>
        <w:t xml:space="preserve">   PRINCE EDWARD    </w:t>
      </w:r>
      <w:r>
        <w:t xml:space="preserve">   PROBUS    </w:t>
      </w:r>
      <w:r>
        <w:t xml:space="preserve">   STORYTELLING    </w:t>
      </w:r>
      <w:r>
        <w:t xml:space="preserve">   TALE    </w:t>
      </w:r>
      <w:r>
        <w:t xml:space="preserve">   THREE MEN    </w:t>
      </w:r>
      <w:r>
        <w:t xml:space="preserve">   WEDDING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WEDDING</dc:title>
  <dcterms:created xsi:type="dcterms:W3CDTF">2021-10-11T21:33:39Z</dcterms:created>
  <dcterms:modified xsi:type="dcterms:W3CDTF">2021-10-11T21:33:39Z</dcterms:modified>
</cp:coreProperties>
</file>