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Verbs that trigger subjunctive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imagine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deny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prohibit/forbid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love/want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advisable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doubt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not seem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it's not evident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get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not believe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be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it's not clear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convenient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assume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be convinced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feel/be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not be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difficult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insist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it's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not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Verbs that trigger subjunctive</dc:title>
  <dcterms:created xsi:type="dcterms:W3CDTF">2021-10-11T21:35:05Z</dcterms:created>
  <dcterms:modified xsi:type="dcterms:W3CDTF">2021-10-11T21:35:05Z</dcterms:modified>
</cp:coreProperties>
</file>