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BLOOMFIELD    </w:t>
      </w:r>
      <w:r>
        <w:t xml:space="preserve">   RING    </w:t>
      </w:r>
      <w:r>
        <w:t xml:space="preserve">   RECEPTION    </w:t>
      </w:r>
      <w:r>
        <w:t xml:space="preserve">   CEREMONY    </w:t>
      </w:r>
      <w:r>
        <w:t xml:space="preserve">   DONUTS    </w:t>
      </w:r>
      <w:r>
        <w:t xml:space="preserve">   FOOD    </w:t>
      </w:r>
      <w:r>
        <w:t xml:space="preserve">   DANCING    </w:t>
      </w:r>
      <w:r>
        <w:t xml:space="preserve">   KISS    </w:t>
      </w:r>
      <w:r>
        <w:t xml:space="preserve">   LOVE    </w:t>
      </w:r>
      <w:r>
        <w:t xml:space="preserve">   FAMILY    </w:t>
      </w:r>
      <w:r>
        <w:t xml:space="preserve">   FRIENDS    </w:t>
      </w:r>
      <w:r>
        <w:t xml:space="preserve">   WEDDING    </w:t>
      </w:r>
      <w:r>
        <w:t xml:space="preserve">   MARRIAGE    </w:t>
      </w:r>
      <w:r>
        <w:t xml:space="preserve">   CHRISMAN    </w:t>
      </w:r>
      <w:r>
        <w:t xml:space="preserve">   ZAZZLES    </w:t>
      </w:r>
      <w:r>
        <w:t xml:space="preserve">   RENSHAW    </w:t>
      </w:r>
      <w:r>
        <w:t xml:space="preserve">   NIKKI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</dc:title>
  <dcterms:created xsi:type="dcterms:W3CDTF">2021-10-11T21:35:42Z</dcterms:created>
  <dcterms:modified xsi:type="dcterms:W3CDTF">2021-10-11T21:35:42Z</dcterms:modified>
</cp:coreProperties>
</file>