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roots make cracks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Valleys that were formed from flowing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gets in cracks and freezes and expands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sediment is dropped between a river and 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medium sized rocks and is not 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down rocks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 down of rocks without changing its physical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Fertile soil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powerful agent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wearing of rocks from wind, water,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horizon that isn't fertile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rocks have to much pressure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biggest rocks out of all the horizons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drops sediment into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animal burrows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movement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Mixture of mineral powder and organic dead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WEDS</dc:title>
  <dcterms:created xsi:type="dcterms:W3CDTF">2021-10-11T21:35:47Z</dcterms:created>
  <dcterms:modified xsi:type="dcterms:W3CDTF">2021-10-11T21:35:47Z</dcterms:modified>
</cp:coreProperties>
</file>