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W,E,D,S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organic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pollution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breaking down of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weathering which cracks in a rock cause by water then freezing then expands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breaking down without changing the chemical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weathering that makes rock softer.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placement of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horizon with bedrock.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decomposition of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strongest thing for weathering and .erosion</w:t>
            </w:r>
          </w:p>
        </w:tc>
      </w:tr>
    </w:tbl>
    <w:p>
      <w:pPr>
        <w:pStyle w:val="WordBankMedium"/>
      </w:pP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R Horizon    </w:t>
      </w:r>
      <w:r>
        <w:t xml:space="preserve">   O Horizon    </w:t>
      </w:r>
      <w:r>
        <w:t xml:space="preserve">   Chemical Weathering    </w:t>
      </w:r>
      <w:r>
        <w:t xml:space="preserve">   ice wedging    </w:t>
      </w:r>
      <w:r>
        <w:t xml:space="preserve">   Water    </w:t>
      </w:r>
      <w:r>
        <w:t xml:space="preserve">   acid rain    </w:t>
      </w:r>
      <w:r>
        <w:t xml:space="preserve">   Physical Weathering    </w:t>
      </w:r>
      <w:r>
        <w:t xml:space="preserve">   Humus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W,E,D,S</dc:title>
  <dcterms:created xsi:type="dcterms:W3CDTF">2021-10-11T21:22:51Z</dcterms:created>
  <dcterms:modified xsi:type="dcterms:W3CDTF">2021-10-11T21:22:51Z</dcterms:modified>
</cp:coreProperties>
</file>