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made of humus, sediment, water, and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movement of rock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breakdown of rock that changes the chemical composition of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horizontal part of soil?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a sudden movement of 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breakdown of rock without changing the chemical composition of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process of physical weathering that is similar to sandpaper?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the dropping of sediment?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breakdown of rock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vertical part of soil?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WEDS</dc:title>
  <dcterms:created xsi:type="dcterms:W3CDTF">2021-10-11T21:36:11Z</dcterms:created>
  <dcterms:modified xsi:type="dcterms:W3CDTF">2021-10-11T21:36:11Z</dcterms:modified>
</cp:coreProperties>
</file>