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chemical and physical process that breaks down earths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land form made of sediment that is deposited where a river flows into an ocean or lake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grinding away of rock by other rock particles carried in water, ice, or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process that breaks rock down into smaller pieces without changing the chemistry of the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pH of soil , how well the nutrients dissolve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lake in a large basin eroded by plucking and abrasion of a glacier;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in which rock is broken down by changes in its chemical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deep , narrow valley with steep side caused by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chemical and physical processes that break down rock at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general term for all of the materials carried and deposited by a glacier  </w:t>
            </w:r>
          </w:p>
        </w:tc>
      </w:tr>
    </w:tbl>
    <w:p>
      <w:pPr>
        <w:pStyle w:val="WordBankLarge"/>
      </w:pPr>
      <w:r>
        <w:t xml:space="preserve">   Acid Precipitation    </w:t>
      </w:r>
      <w:r>
        <w:t xml:space="preserve">    Delta    </w:t>
      </w:r>
      <w:r>
        <w:t xml:space="preserve">   Glacial drift    </w:t>
      </w:r>
      <w:r>
        <w:t xml:space="preserve">   Soil chemistry    </w:t>
      </w:r>
      <w:r>
        <w:t xml:space="preserve">   canyon    </w:t>
      </w:r>
      <w:r>
        <w:t xml:space="preserve">   glacial lake    </w:t>
      </w:r>
      <w:r>
        <w:t xml:space="preserve">   Abrasion    </w:t>
      </w:r>
      <w:r>
        <w:t xml:space="preserve">   chemical weathering    </w:t>
      </w:r>
      <w:r>
        <w:t xml:space="preserve">   physical weathering    </w:t>
      </w:r>
      <w:r>
        <w:t xml:space="preserve">   Weathering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WEDS</dc:title>
  <dcterms:created xsi:type="dcterms:W3CDTF">2021-10-11T21:36:13Z</dcterms:created>
  <dcterms:modified xsi:type="dcterms:W3CDTF">2021-10-11T21:36:13Z</dcterms:modified>
</cp:coreProperties>
</file>