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topsoil    </w:t>
      </w:r>
      <w:r>
        <w:t xml:space="preserve">   shoreline    </w:t>
      </w:r>
      <w:r>
        <w:t xml:space="preserve">   dunes    </w:t>
      </w:r>
      <w:r>
        <w:t xml:space="preserve">   acid rain    </w:t>
      </w:r>
      <w:r>
        <w:t xml:space="preserve">   Breakdown    </w:t>
      </w:r>
      <w:r>
        <w:t xml:space="preserve">   delta    </w:t>
      </w:r>
      <w:r>
        <w:t xml:space="preserve">   Deposition    </w:t>
      </w:r>
      <w:r>
        <w:t xml:space="preserve">   bedrock    </w:t>
      </w:r>
      <w:r>
        <w:t xml:space="preserve">   dirt    </w:t>
      </w:r>
      <w:r>
        <w:t xml:space="preserve">   erosion    </w:t>
      </w:r>
      <w:r>
        <w:t xml:space="preserve">   soil    </w:t>
      </w:r>
      <w:r>
        <w:t xml:space="preserve">   humus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WEDS word search</dc:title>
  <dcterms:created xsi:type="dcterms:W3CDTF">2021-10-11T21:35:59Z</dcterms:created>
  <dcterms:modified xsi:type="dcterms:W3CDTF">2021-10-11T21:35:59Z</dcterms:modified>
</cp:coreProperties>
</file>