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W.E.D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subsoil    </w:t>
      </w:r>
      <w:r>
        <w:t xml:space="preserve">   silt    </w:t>
      </w:r>
      <w:r>
        <w:t xml:space="preserve">   rocks    </w:t>
      </w:r>
      <w:r>
        <w:t xml:space="preserve">   soil    </w:t>
      </w:r>
      <w:r>
        <w:t xml:space="preserve">   bedrock    </w:t>
      </w:r>
      <w:r>
        <w:t xml:space="preserve">   chemical    </w:t>
      </w:r>
      <w:r>
        <w:t xml:space="preserve">   clay    </w:t>
      </w:r>
      <w:r>
        <w:t xml:space="preserve">   erosion    </w:t>
      </w:r>
      <w:r>
        <w:t xml:space="preserve">   loam    </w:t>
      </w:r>
      <w:r>
        <w:t xml:space="preserve">   physical    </w:t>
      </w:r>
      <w:r>
        <w:t xml:space="preserve">   sand    </w:t>
      </w:r>
      <w:r>
        <w:t xml:space="preserve">   topsoil    </w:t>
      </w:r>
      <w:r>
        <w:t xml:space="preserve">   weathering    </w:t>
      </w:r>
      <w:r>
        <w:t xml:space="preserve">   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W.E.D</dc:title>
  <dcterms:created xsi:type="dcterms:W3CDTF">2021-10-11T21:22:55Z</dcterms:created>
  <dcterms:modified xsi:type="dcterms:W3CDTF">2021-10-11T21:22:55Z</dcterms:modified>
</cp:coreProperties>
</file>