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W...E...D...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ROCK MATERIAL OR WATER IS REMOVED FROM A BODY OF ROCK, THE RELEASE OF PRESSURE CAUSES THE UNDERLYING ROCK TO UPLIFT AND CRACK IN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OUTSIDE OF THE ROCK IS HEATED MORE RAPIDLY THAN THE INSIDE OF THE ROCK, THE OUTER SURFACE OF THE ROCK CAN CRACK AND FLAKE OFF IN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____________ ARE AGENTS OF CHEMICAL WEATHERING BECAUSE THEY GIVE OFF WEAK ACIDS AT THEIR ROOT TIPS WHICH DISSOLVES ROCK CAUSING CHEMICAL WEATHERING.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DISSOLVES MINERALS SLOWLY AND IS THE MOST IMPORTANT AGENT OF CHEMICAL WEATHERING.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WHEN__________ __________ IN THE AIR COMBINES WITH WATER IT FORMS THE WEAK ACID, CARBONIC ACID, WHICH CHEMICALLY WEATHERS LIMESTONE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MATERIAL THAT FORMS WHEN ROCKS ARE BROKEN DOWN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__________ IS COMBINED WITH IRON IN ROCKS, RUST IS FORMED WHICH CAUSES CHEMICAL WEATHERING.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GRINDING AWAY OF ROCK OR OTHER SUAINST THEM.RFACES AS PARTICLES CARRIED BY WIND, WATER, OR ICE SCRAPE 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ERODED MATERIALS ARE LAID DOWN OR SETTLE IN NEW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AGENT OF CHEMICAL WEATHERING FORMED WHEN POLLUTION FROM BURNING FOSSIL FUELS (COAL, OIL, GAS) COMBINES WITH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WEATHERED MATERIAL, OR SEDIMENT,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INTERPRETATION OR EXPLANATION OF AN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TINY CONNECTED AIR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WEATHERED ROCK, DECAYED ORGANIC MATTER, WATER, AND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W...E...D...</dc:title>
  <dcterms:created xsi:type="dcterms:W3CDTF">2021-10-11T21:21:48Z</dcterms:created>
  <dcterms:modified xsi:type="dcterms:W3CDTF">2021-10-11T21:21:48Z</dcterms:modified>
</cp:coreProperties>
</file>