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W.E.D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removal of soil along drainage lines by surface water runoff.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runoff water forms small channels as it concentrates down a slope.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which rocks and minerals undergo changes in their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removal of weathered rock and soil from its original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location where transported materials are dropped.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vertical sequence of soil layers.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district layer within a soil profile.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weathering of oxygen with other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weathering in which rocks and minerals breakdown into smaller pieces.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by which outer rock layers are stripped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loose covering of weathering rock particles and decaying organic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soil that develops from parent material that has been moved far from its original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in which materials on or near Earth's surface break down and change.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soil whose parent material is local bedrock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W.E.D </dc:title>
  <dcterms:created xsi:type="dcterms:W3CDTF">2021-10-11T21:23:35Z</dcterms:created>
  <dcterms:modified xsi:type="dcterms:W3CDTF">2021-10-11T21:23:35Z</dcterms:modified>
</cp:coreProperties>
</file>