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W.E.D.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features    </w:t>
      </w:r>
      <w:r>
        <w:t xml:space="preserve">   climate    </w:t>
      </w:r>
      <w:r>
        <w:t xml:space="preserve">   landforms    </w:t>
      </w:r>
      <w:r>
        <w:t xml:space="preserve">   location    </w:t>
      </w:r>
      <w:r>
        <w:t xml:space="preserve">   soil    </w:t>
      </w:r>
      <w:r>
        <w:t xml:space="preserve">   region    </w:t>
      </w:r>
      <w:r>
        <w:t xml:space="preserve">   animals    </w:t>
      </w:r>
      <w:r>
        <w:t xml:space="preserve">   plants    </w:t>
      </w:r>
      <w:r>
        <w:t xml:space="preserve">   erosion    </w:t>
      </w:r>
      <w:r>
        <w:t xml:space="preserve">   deposition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W.E.D.</dc:title>
  <dcterms:created xsi:type="dcterms:W3CDTF">2021-10-11T21:21:58Z</dcterms:created>
  <dcterms:modified xsi:type="dcterms:W3CDTF">2021-10-11T21:21:58Z</dcterms:modified>
</cp:coreProperties>
</file>