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W.E.D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drops sediment and slows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Erosion and Deposition are constantly causing _______ to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breaking down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Erosion is the process in which rocks are _________ to a new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reactions cause rock to weaken or wear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water in the air causes chemical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cracks inside of rocks repetitively freeze and thaw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weathering in which rock is physically broken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changing of landforms by slowly moving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Grinding and wearing away of rock </w:t>
            </w:r>
          </w:p>
        </w:tc>
      </w:tr>
    </w:tbl>
    <w:p>
      <w:pPr>
        <w:pStyle w:val="WordBankLarge"/>
      </w:pPr>
      <w:r>
        <w:t xml:space="preserve">   Carried     </w:t>
      </w:r>
      <w:r>
        <w:t xml:space="preserve">   Change     </w:t>
      </w:r>
      <w:r>
        <w:t xml:space="preserve">   Chemical Weathering     </w:t>
      </w:r>
      <w:r>
        <w:t xml:space="preserve">   Erosion    </w:t>
      </w:r>
      <w:r>
        <w:t xml:space="preserve">   Physical Weathering    </w:t>
      </w:r>
      <w:r>
        <w:t xml:space="preserve">   Mechanical weathering     </w:t>
      </w:r>
      <w:r>
        <w:t xml:space="preserve">   Oxidation     </w:t>
      </w:r>
      <w:r>
        <w:t xml:space="preserve">   Deposition    </w:t>
      </w:r>
      <w:r>
        <w:t xml:space="preserve">   Abrasion     </w:t>
      </w:r>
      <w:r>
        <w:t xml:space="preserve">   Ice Wedging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W.E.D Crossword Puzzle </dc:title>
  <dcterms:created xsi:type="dcterms:W3CDTF">2021-10-11T21:22:36Z</dcterms:created>
  <dcterms:modified xsi:type="dcterms:W3CDTF">2021-10-11T21:22:36Z</dcterms:modified>
</cp:coreProperties>
</file>