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W.E.D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large and dark place found in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decomposes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wears away or changes the appearence of a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stiff and sticky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created of sediments where a river goes to larger bodies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that drops off sediments somewhere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erodes with wind water and other natural agents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rain that is acidic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surrounded by higher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mineral that is on the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substance such as mud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breaks rocks down mechanically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breaks apart rock formations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that erodes rocks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breaking down of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has a mixture of soil and clay containing humus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that is huge and large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at the bottom of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hard mineral on the surface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lying under surface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top layer of soild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W.E.D Crossword Puzzle</dc:title>
  <dcterms:created xsi:type="dcterms:W3CDTF">2021-10-11T21:22:53Z</dcterms:created>
  <dcterms:modified xsi:type="dcterms:W3CDTF">2021-10-11T21:22:53Z</dcterms:modified>
</cp:coreProperties>
</file>