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underwater rock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structure hanging from the roof of a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delta is an area of land in which a river divides into smaller rivers and empties into a larger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bank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hard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canyon stretching from Wyoming to the bottom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stretch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wear away or change the appearance or texture of something by long exposure 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occurs when the energy and pressure of waves combines with the chemical composition of water to erode rock and sand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spike rock facing the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hill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Deposition is the geological process in which sediments, soil and rocks are added to a landform or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underground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bodies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 that wears away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Storms that blow sand very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sediments being carried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 shaped curve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matter that settles to the bottom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hard lifeless object, can be weathered and eroded</w:t>
            </w:r>
          </w:p>
        </w:tc>
      </w:tr>
    </w:tbl>
    <w:p>
      <w:pPr>
        <w:pStyle w:val="WordBankLarge"/>
      </w:pPr>
      <w:r>
        <w:t xml:space="preserve">   erosion    </w:t>
      </w:r>
      <w:r>
        <w:t xml:space="preserve">   rocks    </w:t>
      </w:r>
      <w:r>
        <w:t xml:space="preserve">   sediment    </w:t>
      </w:r>
      <w:r>
        <w:t xml:space="preserve">   weathering    </w:t>
      </w:r>
      <w:r>
        <w:t xml:space="preserve">   Glacier    </w:t>
      </w:r>
      <w:r>
        <w:t xml:space="preserve">   riverbank    </w:t>
      </w:r>
      <w:r>
        <w:t xml:space="preserve">   Grand Canyon    </w:t>
      </w:r>
      <w:r>
        <w:t xml:space="preserve">   Delta    </w:t>
      </w:r>
      <w:r>
        <w:t xml:space="preserve">   Stalactite    </w:t>
      </w:r>
      <w:r>
        <w:t xml:space="preserve">   stalagmite    </w:t>
      </w:r>
      <w:r>
        <w:t xml:space="preserve">   River    </w:t>
      </w:r>
      <w:r>
        <w:t xml:space="preserve">   Cave    </w:t>
      </w:r>
      <w:r>
        <w:t xml:space="preserve">   Deposition    </w:t>
      </w:r>
      <w:r>
        <w:t xml:space="preserve">   Wave erosion    </w:t>
      </w:r>
      <w:r>
        <w:t xml:space="preserve">   limestone    </w:t>
      </w:r>
      <w:r>
        <w:t xml:space="preserve">   sea caves    </w:t>
      </w:r>
      <w:r>
        <w:t xml:space="preserve">   sandstorms    </w:t>
      </w:r>
      <w:r>
        <w:t xml:space="preserve">   acid rain    </w:t>
      </w:r>
      <w:r>
        <w:t xml:space="preserve">   meander    </w:t>
      </w:r>
      <w:r>
        <w:t xml:space="preserve">   dunes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 Crossword Puzzle</dc:title>
  <dcterms:created xsi:type="dcterms:W3CDTF">2021-10-11T21:33:45Z</dcterms:created>
  <dcterms:modified xsi:type="dcterms:W3CDTF">2021-10-11T21:33:45Z</dcterms:modified>
</cp:coreProperties>
</file>