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 and Soil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Horizon    </w:t>
      </w:r>
      <w:r>
        <w:t xml:space="preserve">   sand    </w:t>
      </w:r>
      <w:r>
        <w:t xml:space="preserve">   silt    </w:t>
      </w:r>
      <w:r>
        <w:t xml:space="preserve">   clay    </w:t>
      </w:r>
      <w:r>
        <w:t xml:space="preserve">   chemical weathering    </w:t>
      </w:r>
      <w:r>
        <w:t xml:space="preserve">   physical weathering    </w:t>
      </w:r>
      <w:r>
        <w:t xml:space="preserve">   deposition    </w:t>
      </w:r>
      <w:r>
        <w:t xml:space="preserve">   abrasion    </w:t>
      </w:r>
      <w:r>
        <w:t xml:space="preserve">   erosion    </w:t>
      </w:r>
      <w:r>
        <w:t xml:space="preserve">   soil    </w:t>
      </w:r>
      <w:r>
        <w:t xml:space="preserve">   humus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 and Soil Crossword</dc:title>
  <dcterms:created xsi:type="dcterms:W3CDTF">2021-10-11T21:34:18Z</dcterms:created>
  <dcterms:modified xsi:type="dcterms:W3CDTF">2021-10-11T21:34:18Z</dcterms:modified>
</cp:coreProperties>
</file>