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WEED SMOKER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HOTBOX    </w:t>
      </w:r>
      <w:r>
        <w:t xml:space="preserve">   HIGH    </w:t>
      </w:r>
      <w:r>
        <w:t xml:space="preserve">   WHITE OWL    </w:t>
      </w:r>
      <w:r>
        <w:t xml:space="preserve">   SWISHER SWEETS    </w:t>
      </w:r>
      <w:r>
        <w:t xml:space="preserve">   GRINDER    </w:t>
      </w:r>
      <w:r>
        <w:t xml:space="preserve">   ROTATION    </w:t>
      </w:r>
      <w:r>
        <w:t xml:space="preserve">   LIGHTER    </w:t>
      </w:r>
      <w:r>
        <w:t xml:space="preserve">   MATCH    </w:t>
      </w:r>
      <w:r>
        <w:t xml:space="preserve">   GRAM    </w:t>
      </w:r>
      <w:r>
        <w:t xml:space="preserve">   QUARTER    </w:t>
      </w:r>
      <w:r>
        <w:t xml:space="preserve">   CUSH    </w:t>
      </w:r>
      <w:r>
        <w:t xml:space="preserve">   COUGH    </w:t>
      </w:r>
      <w:r>
        <w:t xml:space="preserve">   CHIEFING    </w:t>
      </w:r>
      <w:r>
        <w:t xml:space="preserve">   ASHTRAY    </w:t>
      </w:r>
      <w:r>
        <w:t xml:space="preserve">   CIGARS    </w:t>
      </w:r>
      <w:r>
        <w:t xml:space="preserve">   SHAKE    </w:t>
      </w:r>
      <w:r>
        <w:t xml:space="preserve">   MOONROCK    </w:t>
      </w:r>
      <w:r>
        <w:t xml:space="preserve">   WEED    </w:t>
      </w:r>
      <w:r>
        <w:t xml:space="preserve">   CANNABIS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WEED SMOKER</dc:title>
  <dcterms:created xsi:type="dcterms:W3CDTF">2021-10-11T21:36:33Z</dcterms:created>
  <dcterms:modified xsi:type="dcterms:W3CDTF">2021-10-11T21:36:33Z</dcterms:modified>
</cp:coreProperties>
</file>