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WORK    </w:t>
      </w:r>
      <w:r>
        <w:t xml:space="preserve">   JOBS    </w:t>
      </w:r>
      <w:r>
        <w:t xml:space="preserve">   VISITORS    </w:t>
      </w:r>
      <w:r>
        <w:t xml:space="preserve">   PARTIES    </w:t>
      </w:r>
      <w:r>
        <w:t xml:space="preserve">   TREATS    </w:t>
      </w:r>
      <w:r>
        <w:t xml:space="preserve">   ICECREAM    </w:t>
      </w:r>
      <w:r>
        <w:t xml:space="preserve">   EAT    </w:t>
      </w:r>
      <w:r>
        <w:t xml:space="preserve">   SLEEP    </w:t>
      </w:r>
      <w:r>
        <w:t xml:space="preserve">   VISIT    </w:t>
      </w:r>
      <w:r>
        <w:t xml:space="preserve">   CLEAN    </w:t>
      </w:r>
      <w:r>
        <w:t xml:space="preserve">   SHOP    </w:t>
      </w:r>
      <w:r>
        <w:t xml:space="preserve">   PETS    </w:t>
      </w:r>
      <w:r>
        <w:t xml:space="preserve">   RIDE    </w:t>
      </w:r>
      <w:r>
        <w:t xml:space="preserve">   SWIM    </w:t>
      </w:r>
      <w:r>
        <w:t xml:space="preserve">   PLAY    </w:t>
      </w:r>
      <w:r>
        <w:t xml:space="preserve">   FUN    </w:t>
      </w:r>
      <w:r>
        <w:t xml:space="preserve">   FAMILY    </w:t>
      </w:r>
      <w:r>
        <w:t xml:space="preserve">   FRIENDS    </w:t>
      </w:r>
      <w:r>
        <w:t xml:space="preserve">   SUNDAY    </w:t>
      </w:r>
      <w:r>
        <w:t xml:space="preserve">   SATURDAY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WEEKENDS</dc:title>
  <dcterms:created xsi:type="dcterms:W3CDTF">2021-10-11T21:44:38Z</dcterms:created>
  <dcterms:modified xsi:type="dcterms:W3CDTF">2021-10-11T21:44:38Z</dcterms:modified>
</cp:coreProperties>
</file>