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18 (1 Corinthians 2:11)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curse ___ , and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Lest ___ should get an advantage of us: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they overcame him by the ___ of the Lamb,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we ____ not against flesh and blood,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by the ___ of their testimony: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Then said his wife, Dost thou still ___ thine integrity?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we are not ignorant of his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on the ____ armour of Yahawah,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ye may be able to ____ against the wiles of the devil.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they ___ not thier lives unto the death.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18 (1 Corinthians 2:11)</dc:title>
  <dcterms:created xsi:type="dcterms:W3CDTF">2021-10-11T21:37:49Z</dcterms:created>
  <dcterms:modified xsi:type="dcterms:W3CDTF">2021-10-11T21:37:49Z</dcterms:modified>
</cp:coreProperties>
</file>