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 &amp; 2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exhibiting or relating to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or uncontrollable emotion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squeeze and twist (something) to force liquid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streaked with grey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admire or respect that person for their special skills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song which is repeated after each 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and bony.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 that (someone)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visible features of an area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the forehead or face) marked with lines or wrinkles.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or relating to the use of computer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cause lines or folds in (something, especially fabric or the skin).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habit, belief, or attitude) firmly fixed or established; difficult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sweet course eaten at the end of a meal.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&amp; 2 Spelling</dc:title>
  <dcterms:created xsi:type="dcterms:W3CDTF">2021-10-11T21:36:44Z</dcterms:created>
  <dcterms:modified xsi:type="dcterms:W3CDTF">2021-10-11T21:36:44Z</dcterms:modified>
</cp:coreProperties>
</file>