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attached    </w:t>
      </w:r>
      <w:r>
        <w:t xml:space="preserve">   appreciate    </w:t>
      </w:r>
      <w:r>
        <w:t xml:space="preserve">   apparent    </w:t>
      </w:r>
      <w:r>
        <w:t xml:space="preserve">   ancient    </w:t>
      </w:r>
      <w:r>
        <w:t xml:space="preserve">   amateur    </w:t>
      </w:r>
      <w:r>
        <w:t xml:space="preserve">   aggressive    </w:t>
      </w:r>
      <w:r>
        <w:t xml:space="preserve">   achieve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SPELLINGS</dc:title>
  <dcterms:created xsi:type="dcterms:W3CDTF">2021-10-11T21:37:06Z</dcterms:created>
  <dcterms:modified xsi:type="dcterms:W3CDTF">2021-10-11T21:37:06Z</dcterms:modified>
</cp:coreProperties>
</file>