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fugitive slave act    </w:t>
      </w:r>
      <w:r>
        <w:t xml:space="preserve">   three fifths clause    </w:t>
      </w:r>
      <w:r>
        <w:t xml:space="preserve">   protective tariff    </w:t>
      </w:r>
      <w:r>
        <w:t xml:space="preserve">   amend    </w:t>
      </w:r>
      <w:r>
        <w:t xml:space="preserve">   bill    </w:t>
      </w:r>
      <w:r>
        <w:t xml:space="preserve">   representation    </w:t>
      </w:r>
      <w:r>
        <w:t xml:space="preserve">   proportional    </w:t>
      </w:r>
      <w:r>
        <w:t xml:space="preserve">   equal representation    </w:t>
      </w:r>
      <w:r>
        <w:t xml:space="preserve">   compromise    </w:t>
      </w:r>
      <w:r>
        <w:t xml:space="preserve">   delegate    </w:t>
      </w:r>
      <w:r>
        <w:t xml:space="preserve">   philadelphia convention    </w:t>
      </w:r>
      <w:r>
        <w:t xml:space="preserve">   shays rebellion    </w:t>
      </w:r>
      <w:r>
        <w:t xml:space="preserve">   northwest ordinance    </w:t>
      </w:r>
      <w:r>
        <w:t xml:space="preserve">   articles of confederation    </w:t>
      </w:r>
      <w:r>
        <w:t xml:space="preserve">   national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#2</dc:title>
  <dcterms:created xsi:type="dcterms:W3CDTF">2021-10-11T21:36:10Z</dcterms:created>
  <dcterms:modified xsi:type="dcterms:W3CDTF">2021-10-11T21:36:10Z</dcterms:modified>
</cp:coreProperties>
</file>