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2 SAFETY PUZZLE</w:t>
      </w:r>
    </w:p>
    <w:p>
      <w:pPr>
        <w:pStyle w:val="Questions"/>
      </w:pPr>
      <w:r>
        <w:t xml:space="preserve">1. ODGO PUGHKIESNEOE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TSOP LCLA TIWA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SOTP OKOL PNTIO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YATFES ENCINDIT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ESAF YAWALWK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OSGERMCNOI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EFSYAT ELSSGAS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TLSEE EOT OSTBO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HGHI YIIBISILVT STVE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HICPS IYPLCO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SAFETY PUZZLE</dc:title>
  <dcterms:created xsi:type="dcterms:W3CDTF">2021-10-11T21:38:26Z</dcterms:created>
  <dcterms:modified xsi:type="dcterms:W3CDTF">2021-10-11T21:38:26Z</dcterms:modified>
</cp:coreProperties>
</file>